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恐怖电视台</w:t>
      </w:r>
    </w:p>
    <w:p>
      <w:r>
        <w:rPr>
          <w:rFonts w:ascii="宋体" w:hAnsi="宋体" w:eastAsia="宋体"/>
          <w:sz w:val="24"/>
        </w:rPr>
        <w:t>（英）史蒂芬·勃克特著；刘艳红译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恐怖电视台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（英）史蒂芬·勃克特著；刘艳红译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本书出售、求购地址：https://www.jiaokey.com/book/detail/11397388.html</w:t>
      </w:r>
    </w:p>
    <w:p>
      <w:r>
        <w:t>更多相关图书推荐：https://www.jiaokey.com</w:t>
      </w:r>
    </w:p>
    <w:p>
      <w:r>
        <w:t>（英）史蒂芬·勃克特著；刘艳红译 其他作品：https://www.jiaokey.com/tag/（英）史蒂芬·勃克特著；刘艳红译.html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关键词搜索：https://www.jiaokey.com/tag/恐怖电视台.html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