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女生是个谜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女生是个谜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本书出售、求购地址：https://www.jiaokey.com/book/detail/11397369.html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关键词搜索：https://www.jiaokey.com/tag/女生是个谜.html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