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知识寓言故事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知识寓言故事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本书出售、求购地址：https://www.jiaokey.com/book/detail/11397356.html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知识寓言故事.html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