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爱我广东、海南：广东、海南中学生作文精品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爱我广东、海南：广东、海南中学生作文精品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本书出售、求购地址：https://www.jiaokey.com/book/detail/11397324.html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关键词搜索：https://www.jiaokey.com/tag/爱我广东、海南：广东、海南中学生作文精品.html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