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爱我上海：上海中学生作文精品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爱我上海：上海中学生作文精品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本书出售、求购地址：https://www.jiaokey.com/book/detail/11397321.html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关键词搜索：https://www.jiaokey.com/tag/爱我上海：上海中学生作文精品.html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