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爱我内蒙古：内蒙古中学生作文精品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爱我内蒙古：内蒙古中学生作文精品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本书出售、求购地址：https://www.jiaokey.com/book/detail/11397319.html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关键词搜索：https://www.jiaokey.com/tag/爱我内蒙古：内蒙古中学生作文精品.html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