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随梦想逆流而上  30位成功人士访谈录</w:t>
      </w:r>
    </w:p>
    <w:p>
      <w:r>
        <w:rPr>
          <w:rFonts w:ascii="宋体" w:hAnsi="宋体" w:eastAsia="宋体"/>
          <w:sz w:val="24"/>
        </w:rPr>
        <w:t>张咏晴编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随梦想逆流而上  30位成功人士访谈录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本书出售、求购地址：https://www.jiaokey.com/book/detail/11397288.html</w:t>
      </w:r>
    </w:p>
    <w:p>
      <w:r>
        <w:t>更多相关图书推荐：https://www.jiaokey.com</w:t>
      </w:r>
    </w:p>
    <w:p>
      <w:r>
        <w:t>张咏晴编 其他作品：https://www.jiaokey.com/tag/张咏晴编.html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关键词搜索：https://www.jiaokey.com/tag/随梦想逆流而上  30位成功人士访谈录.html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