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丹戈尔橘之梦  情调女人的一年</w:t>
      </w:r>
    </w:p>
    <w:p>
      <w:r>
        <w:rPr>
          <w:rFonts w:ascii="宋体" w:hAnsi="宋体" w:eastAsia="宋体"/>
          <w:sz w:val="24"/>
        </w:rPr>
        <w:t>（美）萨拉·班恩·布雷斯纳克（Sarah Ban Breathnach）著；时娜译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丹戈尔橘之梦  情调女人的一年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（美）萨拉·班恩·布雷斯纳克（Sarah Ban Breathnach）著；时娜译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本书出售、求购地址：https://www.jiaokey.com/book/detail/11397285.html</w:t>
      </w:r>
    </w:p>
    <w:p>
      <w:r>
        <w:t>更多相关图书推荐：https://www.jiaokey.com</w:t>
      </w:r>
    </w:p>
    <w:p>
      <w:r>
        <w:t>（美）萨拉·班恩·布雷斯纳克（Sarah Ban Breathnach）著；时娜译 其他作品：https://www.jiaokey.com/tag/（美）萨拉·班恩·布雷斯纳克（Sarah Ban Breathnach）著；时娜译.html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关键词搜索：https://www.jiaokey.com/tag/丹戈尔橘之梦  情调女人的一年.html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