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阅读新论点  高二  上</w:t>
      </w:r>
    </w:p>
    <w:p>
      <w:r>
        <w:rPr>
          <w:rFonts w:ascii="宋体" w:hAnsi="宋体" w:eastAsia="宋体"/>
          <w:sz w:val="24"/>
        </w:rPr>
        <w:t>（美）Lorraine C.Smith，（美）Nancy Nici Mare著；张磊改编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阅读新论点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（美）Lorraine C.Smith，（美）Nancy Nici Mare著；张磊改编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本书出售、求购地址：https://www.jiaokey.com/book/detail/11397276.html</w:t>
      </w:r>
    </w:p>
    <w:p>
      <w:r>
        <w:t>更多相关图书推荐：https://www.jiaokey.com</w:t>
      </w:r>
    </w:p>
    <w:p>
      <w:r>
        <w:t>（美）Lorraine C.Smith，（美）Nancy Nici Mare著；张磊改编 其他作品：https://www.jiaokey.com/tag/（美）Lorraine C.Smith，（美）Nancy Nici Mare著；张磊改编.html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关键词搜索：https://www.jiaokey.com/tag/阅读新论点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