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动物王国的人质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动物王国的人质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本书出售、求购地址：https://www.jiaokey.com/book/detail/11397250.html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关键词搜索：https://www.jiaokey.com/tag/动物王国的人质.html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