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书名：扭计智多星  2</w:t>
      </w:r>
    </w:p>
    <w:p>
      <w:r>
        <w:t>作者：杨明编绘</w:t>
      </w:r>
    </w:p>
    <w:p>
      <w:r>
        <w:t>出版社：广州:广州出版社,1997.03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扭计智多星  2 评论地址：https://www.jiaokey.com/book/detail/11397244.html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