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书名：周易归真：揭开太极八卦之谜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周易归真：揭开太极八卦之谜 评论地址：https://www.jiaokey.com/book/detail/11397226.html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