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“搞定”爸妈并不难</w:t>
      </w:r>
    </w:p>
    <w:p>
      <w:r>
        <w:rPr>
          <w:rFonts w:ascii="宋体" w:hAnsi="宋体" w:eastAsia="宋体"/>
          <w:sz w:val="24"/>
        </w:rPr>
        <w:t>（英）约翰·法曼著  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“搞定”爸妈并不难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（英）约翰·法曼著  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本书出售、求购地址：https://www.jiaokey.com/book/detail/11397160.html</w:t>
      </w:r>
    </w:p>
    <w:p>
      <w:r>
        <w:t>更多相关图书推荐：https://www.jiaokey.com</w:t>
      </w:r>
    </w:p>
    <w:p>
      <w:r>
        <w:t>（英）约翰·法曼著  黄昱宁译 其他作品：https://www.jiaokey.com/tag/（英）约翰·法曼著  黄昱宁译.html</w:t>
      </w:r>
    </w:p>
    <w:p>
      <w:r>
        <w:t>少年儿童出版社 出版图书：https://www.jiaokey.com/tag/少年儿童出版社.html</w:t>
      </w:r>
    </w:p>
    <w:p>
      <w:r>
        <w:t>关键词搜索：https://www.jiaokey.com/tag/“搞定”爸妈并不难.html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