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小学低年级分册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小学低年级分册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本书出售、求购地址：https://www.jiaokey.com/book/detail/11397149.html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关键词搜索：https://www.jiaokey.com/tag/英语奥林匹克  小学低年级分册.html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