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棉棉精品集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棉棉精品集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本书出售、求购地址：https://www.jiaokey.com/book/detail/11397126.html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关键词搜索：https://www.jiaokey.com/tag/棉棉精品集.html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