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中学英语教材课文英汉对照译注  初中一年级  下</w:t>
      </w:r>
    </w:p>
    <w:p>
      <w:r>
        <w:rPr>
          <w:rFonts w:ascii="宋体" w:hAnsi="宋体" w:eastAsia="宋体"/>
          <w:sz w:val="24"/>
        </w:rPr>
        <w:t>贺祥麟主编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中学英语教材课文英汉对照译注  初中一年级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本书出售、求购地址：https://www.jiaokey.com/book/detail/11397125.html</w:t>
      </w:r>
    </w:p>
    <w:p>
      <w:r>
        <w:t>更多相关图书推荐：https://www.jiaokey.com</w:t>
      </w:r>
    </w:p>
    <w:p>
      <w:r>
        <w:t>贺祥麟主编 其他作品：https://www.jiaokey.com/tag/贺祥麟主编.html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关键词搜索：https://www.jiaokey.com/tag/九年义务教育  中学英语教材课文英汉对照译注  初中一年级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