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升腾  还是坠落  《雷雨》《日出》导读</w:t>
      </w:r>
    </w:p>
    <w:p>
      <w:r>
        <w:rPr>
          <w:rFonts w:ascii="宋体" w:hAnsi="宋体" w:eastAsia="宋体"/>
          <w:sz w:val="24"/>
        </w:rPr>
        <w:t>一苇，彦华编著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升腾  还是坠落  《雷雨》《日出》导读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一苇，彦华编著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本书出售、求购地址：https://www.jiaokey.com/book/detail/11397083.html</w:t>
      </w:r>
    </w:p>
    <w:p>
      <w:r>
        <w:t>更多相关图书推荐：https://www.jiaokey.com</w:t>
      </w:r>
    </w:p>
    <w:p>
      <w:r>
        <w:t>一苇，彦华编著 其他作品：https://www.jiaokey.com/tag/一苇，彦华编著.html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关键词搜索：https://www.jiaokey.com/tag/升腾  还是坠落  《雷雨》《日出》导读.html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