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成年人的童话  《射雕英雄传》导读</w:t>
      </w:r>
    </w:p>
    <w:p>
      <w:r>
        <w:rPr>
          <w:rFonts w:ascii="宋体" w:hAnsi="宋体" w:eastAsia="宋体"/>
          <w:sz w:val="24"/>
        </w:rPr>
        <w:t>张如刚编著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成年人的童话  《射雕英雄传》导读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本书出售、求购地址：https://www.jiaokey.com/book/detail/11397080.html</w:t>
      </w:r>
    </w:p>
    <w:p>
      <w:r>
        <w:t>更多相关图书推荐：https://www.jiaokey.com</w:t>
      </w:r>
    </w:p>
    <w:p>
      <w:r>
        <w:t>张如刚编著 其他作品：https://www.jiaokey.com/tag/张如刚编著.html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关键词搜索：https://www.jiaokey.com/tag/成年人的童话  《射雕英雄传》导读.html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