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领导产品创新  加快以产品为基础的企业的成长</w:t>
      </w:r>
    </w:p>
    <w:p>
      <w:r>
        <w:rPr>
          <w:rFonts w:ascii="宋体" w:hAnsi="宋体" w:eastAsia="宋体"/>
          <w:sz w:val="24"/>
        </w:rPr>
        <w:t>马文·L.帕特森（Marvin L.Patterson），约翰·A.费诺利奥（John A.Fenoglio）著；刘刚译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领导产品创新  加快以产品为基础的企业的成长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马文·L.帕特森（Marvin L.Patterson），约翰·A.费诺利奥（John A.Fenoglio）著；刘刚译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本书出售、求购地址：https://www.jiaokey.com/book/detail/11397068.html</w:t>
      </w:r>
    </w:p>
    <w:p>
      <w:r>
        <w:t>更多相关图书推荐：https://www.jiaokey.com</w:t>
      </w:r>
    </w:p>
    <w:p>
      <w:r>
        <w:t>马文·L.帕特森（Marvin L.Patterson），约翰·A.费诺利奥（John A.Fenoglio）著；刘刚译 其他作品：https://www.jiaokey.com/tag/马文·L.帕特森（Marvin L.Patterson），约翰·A.费诺利奥（John A.Fenoglio）著；刘刚译.html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关键词搜索：https://www.jiaokey.com/tag/领导产品创新  加快以产品为基础的企业的成长.html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