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公共管理案例</w:t>
      </w:r>
    </w:p>
    <w:p>
      <w:r>
        <w:rPr>
          <w:rFonts w:ascii="宋体" w:hAnsi="宋体" w:eastAsia="宋体"/>
          <w:sz w:val="24"/>
        </w:rPr>
        <w:t>（美）罗伯特·T.戈伦比威斯基（Robert T. Golembiewski）等主编；汪大海等译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（美）罗伯特·T.戈伦比威斯基（Robert T. Golembiewski）等主编；汪大海等译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本书出售、求购地址：https://www.jiaokey.com/book/detail/11397066.html</w:t>
      </w:r>
    </w:p>
    <w:p>
      <w:r>
        <w:t>更多相关图书推荐：https://www.jiaokey.com</w:t>
      </w:r>
    </w:p>
    <w:p>
      <w:r>
        <w:t>（美）罗伯特·T.戈伦比威斯基（Robert T. Golembiewski）等主编；汪大海等译 其他作品：https://www.jiaokey.com/tag/（美）罗伯特·T.戈伦比威斯基（Robert T. Golembiewski）等主编；汪大海等译.html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