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构建虚拟政府  信息技术与制度创新</w:t>
      </w:r>
    </w:p>
    <w:p>
      <w:r>
        <w:rPr>
          <w:rFonts w:ascii="宋体" w:hAnsi="宋体" w:eastAsia="宋体"/>
          <w:sz w:val="24"/>
        </w:rPr>
        <w:t>（美）简·芳汀（Jane E.Fountain）著；邵国松译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构建虚拟政府  信息技术与制度创新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（美）简·芳汀（Jane E.Fountain）著；邵国松译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本书出售、求购地址：https://www.jiaokey.com/book/detail/11397061.html</w:t>
      </w:r>
    </w:p>
    <w:p>
      <w:r>
        <w:t>更多相关图书推荐：https://www.jiaokey.com</w:t>
      </w:r>
    </w:p>
    <w:p>
      <w:r>
        <w:t>（美）简·芳汀（Jane E.Fountain）著；邵国松译 其他作品：https://www.jiaokey.com/tag/（美）简·芳汀（Jane E.Fountain）著；邵国松译.html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关键词搜索：https://www.jiaokey.com/tag/构建虚拟政府  信息技术与制度创新.html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