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怎样布置预算工作  预算控制程序的管理和运用</w:t>
      </w:r>
    </w:p>
    <w:p>
      <w:r>
        <w:rPr>
          <w:rFonts w:ascii="宋体" w:hAnsi="宋体" w:eastAsia="宋体"/>
          <w:sz w:val="24"/>
        </w:rPr>
        <w:t>道格拉斯·加伯特（Douglas Garbutt）著；王化成等译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怎样布置预算工作  预算控制程序的管理和运用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道格拉斯·加伯特（Douglas Garbutt）著；王化成等译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本书出售、求购地址：https://www.jiaokey.com/book/detail/11397047.html</w:t>
      </w:r>
    </w:p>
    <w:p>
      <w:r>
        <w:t>更多相关图书推荐：https://www.jiaokey.com</w:t>
      </w:r>
    </w:p>
    <w:p>
      <w:r>
        <w:t>道格拉斯·加伯特（Douglas Garbutt）著；王化成等译 其他作品：https://www.jiaokey.com/tag/道格拉斯·加伯特（Douglas Garbutt）著；王化成等译.html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关键词搜索：https://www.jiaokey.com/tag/怎样布置预算工作  预算控制程序的管理和运用.html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