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世界著名战役英汉读本  上</w:t>
      </w:r>
    </w:p>
    <w:p>
      <w:r>
        <w:rPr>
          <w:rFonts w:ascii="宋体" w:hAnsi="宋体" w:eastAsia="宋体"/>
          <w:sz w:val="24"/>
        </w:rPr>
        <w:t>张卫平主编；张卫平，王晓露，毕玉玲，张凌，曾薇编译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世界著名战役英汉读本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张卫平主编；张卫平，王晓露，毕玉玲，张凌，曾薇编译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本书出售、求购地址：https://www.jiaokey.com/book/detail/11396986.html</w:t>
      </w:r>
    </w:p>
    <w:p>
      <w:r>
        <w:t>更多相关图书推荐：https://www.jiaokey.com</w:t>
      </w:r>
    </w:p>
    <w:p>
      <w:r>
        <w:t>张卫平主编；张卫平，王晓露，毕玉玲，张凌，曾薇编译 其他作品：https://www.jiaokey.com/tag/张卫平主编；张卫平，王晓露，毕玉玲，张凌，曾薇编译.html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关键词搜索：https://www.jiaokey.com/tag/世界著名战役英汉读本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