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市场营销学通论  第2版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市场营销学通论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本书出售、求购地址：https://www.jiaokey.com/book/detail/11396981.html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关键词搜索：https://www.jiaokey.com/tag/面向21世纪课程教材  市场营销学通论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