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书名：北京同步辐射装置用户科技论文集  下</w:t>
      </w:r>
    </w:p>
    <w:p>
      <w:r>
        <w:t>作者：北京正负电子对撞机国家实验室办公室编</w:t>
      </w:r>
    </w:p>
    <w:p>
      <w:r>
        <w:t>出版社：北京正负电子对撞机国家实验室办公室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北京同步辐射装置用户科技论文集  下 评论地址：https://www.jiaokey.com/book/detail/11396851.html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