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交流讲义  上</w:t>
      </w:r>
    </w:p>
    <w:p>
      <w:r>
        <w:t>作者：机械制造系机械原理及机械零件教研组改编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机械零件  交流讲义  上 评论地址：https://www.jiaokey.com/book/detail/11396845.html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