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贝时璋教授与中国生物物理学</w:t>
      </w:r>
    </w:p>
    <w:p>
      <w:r>
        <w:rPr>
          <w:rFonts w:ascii="宋体" w:hAnsi="宋体" w:eastAsia="宋体"/>
          <w:sz w:val="24"/>
        </w:rPr>
        <w:t>梁栋材主编；王书荣，王谷岩副主编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6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贝时璋教授与中国生物物理学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梁栋材主编；王书荣，王谷岩副主编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中国科学院生物物理研究所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贝时璋, 生物物理学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本书出售、求购地址：https://www.jiaokey.com/book/detail/11396844.html</w:t>
      </w:r>
    </w:p>
    <w:p>
      <w:r>
        <w:t>更多相关图书推荐：https://www.jiaokey.com</w:t>
      </w:r>
    </w:p>
    <w:p>
      <w:r>
        <w:t>梁栋材主编；王书荣，王谷岩副主编 其他作品：https://www.jiaokey.com/tag/梁栋材主编；王书荣，王谷岩副主编.html</w:t>
      </w:r>
    </w:p>
    <w:p>
      <w:r>
        <w:t>中国科学院生物物理研究所 出版图书：https://www.jiaokey.com/tag/中国科学院生物物理研究所.html</w:t>
      </w:r>
    </w:p>
    <w:p>
      <w:r>
        <w:t>关键词搜索：https://www.jiaokey.com/tag/贝时璋, 生物物理学.html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