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书名：光学仪器特尔斐法予测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光学仪器特尔斐法予测 评论地址：https://www.jiaokey.com/book/detail/11396835.html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