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书名：视觉信息加工开放研究实验室论文汇编  1989-1990</w:t>
      </w:r>
    </w:p>
    <w:p>
      <w:r>
        <w:t>作者：中国科学院生物物理研究所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视觉信息加工开放研究实验室论文汇编  1989-1990 评论地址：https://www.jiaokey.com/book/detail/11396831.html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