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电气测量仪表检验规程</w:t>
      </w:r>
    </w:p>
    <w:p>
      <w:r>
        <w:rPr>
          <w:rFonts w:ascii="宋体" w:hAnsi="宋体" w:eastAsia="宋体"/>
          <w:sz w:val="24"/>
        </w:rPr>
        <w:t>（苏联）Г.Л.米宁著；水利电力部技术改进局电气测量室译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电气测量仪表检验规程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（苏联）Г.Л.米宁著；水利电力部技术改进局电气测量室译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本书出售、求购地址：https://www.jiaokey.com/book/detail/11396814.html</w:t>
      </w:r>
    </w:p>
    <w:p>
      <w:r>
        <w:t>更多相关图书推荐：https://www.jiaokey.com</w:t>
      </w:r>
    </w:p>
    <w:p>
      <w:r>
        <w:t>（苏联）Г.Л.米宁著；水利电力部技术改进局电气测量室译 其他作品：https://www.jiaokey.com/tag/（苏联）Г.Л.米宁著；水利电力部技术改进局电气测量室译.html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关键词搜索：https://www.jiaokey.com/tag/电气测量仪表检验规程.html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