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</w:t>
      </w:r>
    </w:p>
    <w:p>
      <w:r>
        <w:t>作者：永原太郎著</w:t>
      </w:r>
    </w:p>
    <w:p>
      <w:r>
        <w:t>出版社：共立出版株式会社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食品分析 评论地址：https://www.jiaokey.com/book/detail/11396798.html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