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书名：日语口语语法  下  外训班用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总页数：321</w:t>
      </w:r>
    </w:p>
    <w:p>
      <w:r>
        <w:t>更多请访问教客网: www.jiaokey.com</w:t>
      </w:r>
    </w:p>
    <w:p>
      <w:r>
        <w:t>日语口语语法  下  外训班用 评论地址：https://www.jiaokey.com/book/detail/11396760.html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