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第4册  卷21至卷25  志1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第4册  卷21至卷25  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本书出售、求购地址：https://www.jiaokey.com/book/detail/11396753.html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第4册  卷21至卷25  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