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微软.NET认证MCAD 70-310实战百题详解</w:t>
      </w:r>
    </w:p>
    <w:p>
      <w:r>
        <w:rPr>
          <w:rFonts w:ascii="宋体" w:hAnsi="宋体" w:eastAsia="宋体"/>
          <w:sz w:val="24"/>
        </w:rPr>
        <w:t>张玉石编著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微软.NET认证MCAD 70-310实战百题详解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本书出售、求购地址：https://www.jiaokey.com/book/detail/11396692.html</w:t>
      </w:r>
    </w:p>
    <w:p>
      <w:r>
        <w:t>更多相关图书推荐：https://www.jiaokey.com</w:t>
      </w:r>
    </w:p>
    <w:p>
      <w:r>
        <w:t>张玉石编著 其他作品：https://www.jiaokey.com/tag/张玉石编著.html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关键词搜索：https://www.jiaokey.com/tag/微软.NET认证MCAD 70-310实战百题详解.html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