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 for Windows实例详解</w:t>
      </w:r>
    </w:p>
    <w:p>
      <w:r>
        <w:rPr>
          <w:rFonts w:ascii="宋体" w:hAnsi="宋体" w:eastAsia="宋体"/>
          <w:sz w:val="24"/>
        </w:rPr>
        <w:t>Peter Bloxsom Glen Walller著；吕建永 柳红玉译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 for Windows实例详解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Bloxsom Glen Walller著；吕建永 柳红玉译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本书出售、求购地址：https://www.jiaokey.com/book/detail/11396635.html</w:t>
      </w:r>
    </w:p>
    <w:p>
      <w:r>
        <w:t>更多相关图书推荐：https://www.jiaokey.com</w:t>
      </w:r>
    </w:p>
    <w:p>
      <w:r>
        <w:t>Peter Bloxsom Glen Walller著；吕建永 柳红玉译 其他作品：https://www.jiaokey.com/tag/Peter Bloxsom Glen Walller著；吕建永 柳红玉译.html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关键词搜索：https://www.jiaokey.com/tag/WordPerfect 6 for Windows实例详解.html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