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超级多功能彩色汉字打印机使用维修指南</w:t>
      </w:r>
    </w:p>
    <w:p>
      <w:r>
        <w:rPr>
          <w:rFonts w:ascii="宋体" w:hAnsi="宋体" w:eastAsia="宋体"/>
          <w:sz w:val="24"/>
        </w:rPr>
        <w:t>陈玉仑主编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超级多功能彩色汉字打印机使用维修指南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本书出售、求购地址：https://www.jiaokey.com/book/detail/11396625.html</w:t>
      </w:r>
    </w:p>
    <w:p>
      <w:r>
        <w:t>更多相关图书推荐：https://www.jiaokey.com</w:t>
      </w:r>
    </w:p>
    <w:p>
      <w:r>
        <w:t>陈玉仑主编 其他作品：https://www.jiaokey.com/tag/陈玉仑主编.html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关键词搜索：https://www.jiaokey.com/tag/超级多功能彩色汉字打印机使用维修指南.html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