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说服力：赢得客户  攻心至上</w:t>
      </w:r>
    </w:p>
    <w:p>
      <w:r>
        <w:rPr>
          <w:rFonts w:ascii="宋体" w:hAnsi="宋体" w:eastAsia="宋体"/>
          <w:sz w:val="24"/>
        </w:rPr>
        <w:t>（美）加里·迪莫斯（Gary Demoss），（美）米奇·安东尼（Mitch Anthony）著；韩良智译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说服力：赢得客户  攻心至上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（美）加里·迪莫斯（Gary Demoss），（美）米奇·安东尼（Mitch Anthony）著；韩良智译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本书出售、求购地址：https://www.jiaokey.com/book/detail/11396602.html</w:t>
      </w:r>
    </w:p>
    <w:p>
      <w:r>
        <w:t>更多相关图书推荐：https://www.jiaokey.com</w:t>
      </w:r>
    </w:p>
    <w:p>
      <w:r>
        <w:t>（美）加里·迪莫斯（Gary Demoss），（美）米奇·安东尼（Mitch Anthony）著；韩良智译 其他作品：https://www.jiaokey.com/tag/（美）加里·迪莫斯（Gary Demoss），（美）米奇·安东尼（Mitch Anthony）著；韩良智译.html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关键词搜索：https://www.jiaokey.com/tag/说服力：赢得客户  攻心至上.html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