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开放式创新  进行技术创新并从中赢利的新规则</w:t>
      </w:r>
    </w:p>
    <w:p>
      <w:r>
        <w:rPr>
          <w:rFonts w:ascii="宋体" w:hAnsi="宋体" w:eastAsia="宋体"/>
          <w:sz w:val="24"/>
        </w:rPr>
        <w:t>（美）亨利·切萨布鲁夫（Henry Chesbrough）著；金马译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开放式创新  进行技术创新并从中赢利的新规则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（美）亨利·切萨布鲁夫（Henry Chesbrough）著；金马译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本书出售、求购地址：https://www.jiaokey.com/book/detail/11396584.html</w:t>
      </w:r>
    </w:p>
    <w:p>
      <w:r>
        <w:t>更多相关图书推荐：https://www.jiaokey.com</w:t>
      </w:r>
    </w:p>
    <w:p>
      <w:r>
        <w:t>（美）亨利·切萨布鲁夫（Henry Chesbrough）著；金马译 其他作品：https://www.jiaokey.com/tag/（美）亨利·切萨布鲁夫（Henry Chesbrough）著；金马译.html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关键词搜索：https://www.jiaokey.com/tag/开放式创新  进行技术创新并从中赢利的新规则.html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