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国家电工电子教学基地系列教材  北京市高等教育精品教材立项项目  数字电路实验一体化教程</w:t>
      </w:r>
    </w:p>
    <w:p>
      <w:r>
        <w:rPr>
          <w:rFonts w:ascii="宋体" w:hAnsi="宋体" w:eastAsia="宋体"/>
          <w:sz w:val="24"/>
        </w:rPr>
        <w:t>侯建军主编  佟毅  崔爱娇  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国家电工电子教学基地系列教材  北京市高等教育精品教材立项项目  数字电路实验一体化教程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  佟毅  崔爱娇  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本书出售、求购地址：https://www.jiaokey.com/book/detail/11396563.html</w:t>
      </w:r>
    </w:p>
    <w:p>
      <w:r>
        <w:t>更多相关图书推荐：https://www.jiaokey.com</w:t>
      </w:r>
    </w:p>
    <w:p>
      <w:r>
        <w:t>侯建军主编  佟毅  崔爱娇  曾涛编著 其他作品：https://www.jiaokey.com/tag/侯建军主编  佟毅  崔爱娇  曾涛编著.html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关键词搜索：https://www.jiaokey.com/tag/国家电工电子教学基地系列教材  北京市高等教育精品教材立项项目  数字电路实验一体化教程.html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