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新媒体技术  文化和商业前景  第2版</w:t>
      </w:r>
    </w:p>
    <w:p>
      <w:r>
        <w:rPr>
          <w:rFonts w:ascii="宋体" w:hAnsi="宋体" w:eastAsia="宋体"/>
          <w:sz w:val="24"/>
        </w:rPr>
        <w:t>（美）约翰·帕夫利克（John V.Pavlik）著；周勇等译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新媒体技术  文化和商业前景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（美）约翰·帕夫利克（John V.Pavlik）著；周勇等译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本书出售、求购地址：https://www.jiaokey.com/book/detail/11396559.html</w:t>
      </w:r>
    </w:p>
    <w:p>
      <w:r>
        <w:t>更多相关图书推荐：https://www.jiaokey.com</w:t>
      </w:r>
    </w:p>
    <w:p>
      <w:r>
        <w:t>（美）约翰·帕夫利克（John V.Pavlik）著；周勇等译 其他作品：https://www.jiaokey.com/tag/（美）约翰·帕夫利克（John V.Pavlik）著；周勇等译.html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关键词搜索：https://www.jiaokey.com/tag/新媒体技术  文化和商业前景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