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中央、国家机关及各省公务员考试辅导  历年真题与模拟题库</w:t>
      </w:r>
    </w:p>
    <w:p>
      <w:r>
        <w:rPr>
          <w:rFonts w:ascii="宋体" w:hAnsi="宋体" w:eastAsia="宋体"/>
          <w:sz w:val="24"/>
        </w:rPr>
        <w:t>刘瑞红主编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中央、国家机关及各省公务员考试辅导  历年真题与模拟题库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本书出售、求购地址：https://www.jiaokey.com/book/detail/11396556.html</w:t>
      </w:r>
    </w:p>
    <w:p>
      <w:r>
        <w:t>更多相关图书推荐：https://www.jiaokey.com</w:t>
      </w:r>
    </w:p>
    <w:p>
      <w:r>
        <w:t>刘瑞红主编 其他作品：https://www.jiaokey.com/tag/刘瑞红主编.html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关键词搜索：https://www.jiaokey.com/tag/中央、国家机关及各省公务员考试辅导  历年真题与模拟题库.html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