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简明科技知识问答手册</w:t>
      </w:r>
    </w:p>
    <w:p>
      <w:r>
        <w:rPr>
          <w:rFonts w:ascii="宋体" w:hAnsi="宋体" w:eastAsia="宋体"/>
          <w:sz w:val="24"/>
        </w:rPr>
        <w:t>The Science and Technology Department of the Carnegie Library of Pittsburgh编写 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简明科技知识问答手册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Science and Technology Department of the Carnegie Library of Pittsburgh编写 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本书出售、求购地址：https://www.jiaokey.com/book/detail/11396538.html</w:t>
      </w:r>
    </w:p>
    <w:p>
      <w:r>
        <w:t>更多相关图书推荐：https://www.jiaokey.com</w:t>
      </w:r>
    </w:p>
    <w:p>
      <w:r>
        <w:t>The Science and Technology Department of the Carnegie Library of Pittsburgh编写 高峰译 其他作品：https://www.jiaokey.com/tag/The Science and Technology Department of the Carnegie Library of Pittsburgh编写 高峰译.html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关键词搜索：https://www.jiaokey.com/tag/简明科技知识问答手册.html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