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（美）弗兰克K.赖利（Frank k. Reilly），（美）埃德加A.诺顿（Edgar A. Norton）著；李月平等译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（美）弗兰克K.赖利（Frank k. Reilly），（美）埃德加A.诺顿（Edgar A. Norton）著；李月平等译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本书出售、求购地址：https://www.jiaokey.com/book/detail/11396520.html</w:t>
      </w:r>
    </w:p>
    <w:p>
      <w:r>
        <w:t>更多相关图书推荐：https://www.jiaokey.com</w:t>
      </w:r>
    </w:p>
    <w:p>
      <w:r>
        <w:t>（美）弗兰克K.赖利（Frank k. Reilly），（美）埃德加A.诺顿（Edgar A. Norton）著；李月平等译 其他作品：https://www.jiaokey.com/tag/（美）弗兰克K.赖利（Frank k. Reilly），（美）埃德加A.诺顿（Edgar A. Norton）著；李月平等译.html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