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海原活动断裂带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海原活动断裂带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本书出售、求购地址：https://www.jiaokey.com/book/detail/11396510.html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关键词搜索：https://www.jiaokey.com/tag/海原活动断裂带.html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