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中国地震活动分布统计图集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中国地震活动分布统计图集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本书出售、求购地址：https://www.jiaokey.com/book/detail/11396485.html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关键词搜索：https://www.jiaokey.com/tag/中国地震活动分布统计图集.html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