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旌勇里国史讲座  第一辑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旌勇里国史讲座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本书出售、求购地址：https://www.jiaokey.com/book/detail/11396468.html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关键词搜索：https://www.jiaokey.com/tag/旌勇里国史讲座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