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牙种植技术  艺术与科学</w:t>
      </w:r>
    </w:p>
    <w:p>
      <w:r>
        <w:rPr>
          <w:rFonts w:ascii="宋体" w:hAnsi="宋体" w:eastAsia="宋体"/>
          <w:sz w:val="24"/>
        </w:rPr>
        <w:t>CHARLESA.BABBUSH主编；马莲主译；李健慧，伊彪译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牙种植技术  艺术与科学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CHARLESA.BABBUSH主编；马莲主译；李健慧，伊彪译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本书出售、求购地址：https://www.jiaokey.com/book/detail/11396450.html</w:t>
      </w:r>
    </w:p>
    <w:p>
      <w:r>
        <w:t>更多相关图书推荐：https://www.jiaokey.com</w:t>
      </w:r>
    </w:p>
    <w:p>
      <w:r>
        <w:t>CHARLESA.BABBUSH主编；马莲主译；李健慧，伊彪译 其他作品：https://www.jiaokey.com/tag/CHARLESA.BABBUSH主编；马莲主译；李健慧，伊彪译.html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关键词搜索：https://www.jiaokey.com/tag/牙种植技术  艺术与科学.html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