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分子手术与纳米诊疗  纳米生物学及其应用</w:t>
      </w:r>
    </w:p>
    <w:p>
      <w:r>
        <w:rPr>
          <w:rFonts w:ascii="宋体" w:hAnsi="宋体" w:eastAsia="宋体"/>
          <w:sz w:val="24"/>
        </w:rPr>
        <w:t>李民乾，胡钧，张益著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分子手术与纳米诊疗  纳米生物学及其应用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李民乾，胡钧，张益著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本书出售、求购地址：https://www.jiaokey.com/book/detail/11396445.html</w:t>
      </w:r>
    </w:p>
    <w:p>
      <w:r>
        <w:t>更多相关图书推荐：https://www.jiaokey.com</w:t>
      </w:r>
    </w:p>
    <w:p>
      <w:r>
        <w:t>李民乾，胡钧，张益著 其他作品：https://www.jiaokey.com/tag/李民乾，胡钧，张益著.html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关键词搜索：https://www.jiaokey.com/tag/分子手术与纳米诊疗  纳米生物学及其应用.html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