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书名：潘多拉的盒子打开之后  艾滋病全解读</w:t>
      </w:r>
    </w:p>
    <w:p>
      <w:r>
        <w:t>作者：冷南著</w:t>
      </w:r>
    </w:p>
    <w:p>
      <w:r>
        <w:t>出版社：西安：第四军医大学出版社</w:t>
      </w:r>
    </w:p>
    <w:p>
      <w:r>
        <w:t>出版日期：2004.05</w:t>
      </w:r>
    </w:p>
    <w:p>
      <w:r>
        <w:t>总页数：232</w:t>
      </w:r>
    </w:p>
    <w:p>
      <w:r>
        <w:t>更多请访问教客网: www.jiaokey.com</w:t>
      </w:r>
    </w:p>
    <w:p>
      <w:r>
        <w:t>潘多拉的盒子打开之后  艾滋病全解读 评论地址：https://www.jiaokey.com/book/detail/11396444.html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