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骨骼肌肉百例疾病影像诊断精粹</w:t>
      </w:r>
    </w:p>
    <w:p>
      <w:r>
        <w:rPr>
          <w:rFonts w:ascii="宋体" w:hAnsi="宋体" w:eastAsia="宋体"/>
          <w:sz w:val="24"/>
        </w:rPr>
        <w:t>DavidWStollerPhillipFJTirmanMiriamABredella著；杜湘珂主译；杜湘珂，洪楠，汪湛，朱绍同译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骨骼肌肉百例疾病影像诊断精粹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DavidWStollerPhillipFJTirmanMiriamABredella著；杜湘珂主译；杜湘珂，洪楠，汪湛，朱绍同译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本书出售、求购地址：https://www.jiaokey.com/book/detail/11396442.html</w:t>
      </w:r>
    </w:p>
    <w:p>
      <w:r>
        <w:t>更多相关图书推荐：https://www.jiaokey.com</w:t>
      </w:r>
    </w:p>
    <w:p>
      <w:r>
        <w:t>DavidWStollerPhillipFJTirmanMiriamABredella著；杜湘珂主译；杜湘珂，洪楠，汪湛，朱绍同译 其他作品：https://www.jiaokey.com/tag/DavidWStollerPhillipFJTirmanMiriamABredella著；杜湘珂主译；杜湘珂，洪楠，汪湛，朱绍同译.html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关键词搜索：https://www.jiaokey.com/tag/骨骼肌肉百例疾病影像诊断精粹.html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